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书名：上帝与天文学家  大爆炸与信仰的对话</w:t>
      </w:r>
    </w:p>
    <w:p>
      <w:r>
        <w:t>作者：（美）罗伯特·加斯特罗著</w:t>
      </w:r>
    </w:p>
    <w:p>
      <w:r>
        <w:t>出版社：银川：宁夏人民出版社</w:t>
      </w:r>
    </w:p>
    <w:p>
      <w:r>
        <w:t>出版日期：2008.01</w:t>
      </w:r>
    </w:p>
    <w:p>
      <w:r>
        <w:t>总页数：114</w:t>
      </w:r>
    </w:p>
    <w:p>
      <w:r>
        <w:t>更多请访问教客网: www.jiaokey.com</w:t>
      </w:r>
    </w:p>
    <w:p>
      <w:r>
        <w:t>上帝与天文学家  大爆炸与信仰的对话 评论地址：https://www.jiaokey.com/book/detail/12014492.html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