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让每个人体验发展的快乐  素质教育梯次发展管理评价实践故事</w:t>
      </w:r>
    </w:p>
    <w:p>
      <w:r>
        <w:rPr>
          <w:rFonts w:ascii="宋体" w:hAnsi="宋体" w:eastAsia="宋体"/>
          <w:sz w:val="24"/>
        </w:rPr>
        <w:t>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让每个人体验发展的快乐  素质教育梯次发展管理评价实践故事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本书出售、求购地址：https://www.jiaokey.com/book/detail/12014472.html</w:t>
      </w:r>
    </w:p>
    <w:p>
      <w:r>
        <w:t>更多相关图书推荐：https://www.jiaokey.com</w:t>
      </w:r>
    </w:p>
    <w:p>
      <w:r>
        <w:t>田征主编 其他作品：https://www.jiaokey.com/tag/田征主编.html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关键词搜索：https://www.jiaokey.com/tag/让每个人体验发展的快乐  素质教育梯次发展管理评价实践故事.html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