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来自渭南技术学院的报告</w:t>
      </w:r>
    </w:p>
    <w:p>
      <w:r>
        <w:rPr>
          <w:rFonts w:ascii="宋体" w:hAnsi="宋体" w:eastAsia="宋体"/>
          <w:sz w:val="24"/>
        </w:rPr>
        <w:t>京夫，李彬著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来自渭南技术学院的报告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京夫，李彬著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本书出售、求购地址：https://www.jiaokey.com/book/detail/12014471.html</w:t>
      </w:r>
    </w:p>
    <w:p>
      <w:r>
        <w:t>更多相关图书推荐：https://www.jiaokey.com</w:t>
      </w:r>
    </w:p>
    <w:p>
      <w:r>
        <w:t>京夫，李彬著 其他作品：https://www.jiaokey.com/tag/京夫，李彬著.html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关键词搜索：https://www.jiaokey.com/tag/大爱无疆  来自渭南技术学院的报告.html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