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国家电网公司输变电工程典型造价 35kV变电站分册 2007年版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国家电网公司输变电工程典型造价 35kV变电站分册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本书出售、求购地址：https://www.jiaokey.com/book/detail/12014393.html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关键词搜索：https://www.jiaokey.com/tag/国家电网公司输变电工程典型造价 35kV变电站分册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