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书名：国画形式美学的展开  大学中国画艺术形式与技巧的专业训练系统</w:t>
      </w:r>
    </w:p>
    <w:p>
      <w:r>
        <w:t>作者：陈振濂著</w:t>
      </w:r>
    </w:p>
    <w:p>
      <w:r>
        <w:t>出版社：杭州：西泠印社出版社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国画形式美学的展开  大学中国画艺术形式与技巧的专业训练系统 评论地址：https://www.jiaokey.com/book/detail/12014333.html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