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我认识的朱光潜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我认识的朱光潜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本书出售、求购地址：https://www.jiaokey.com/book/detail/12014309.html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关键词搜索：https://www.jiaokey.com/tag/我认识的朱光潜.html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