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国产汽车中控/遥控门锁及防盗系统故障检修实用手册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国产汽车中控/遥控门锁及防盗系统故障检修实用手册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本书出售、求购地址：https://www.jiaokey.com/book/detail/12014296.html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关键词搜索：https://www.jiaokey.com/tag/国产汽车中控/遥控门锁及防盗系统故障检修实用手册.html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