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中小型现代化煤矿实用生产技术手册  第2分册  煤矿通风与安全技术</w:t>
      </w:r>
    </w:p>
    <w:p>
      <w:r>
        <w:rPr>
          <w:rFonts w:ascii="宋体" w:hAnsi="宋体" w:eastAsia="宋体"/>
          <w:sz w:val="24"/>
        </w:rPr>
        <w:t>马维绪主编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中小型现代化煤矿实用生产技术手册  第2分册  煤矿通风与安全技术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本书出售、求购地址：https://www.jiaokey.com/book/detail/12014154.html</w:t>
      </w:r>
    </w:p>
    <w:p>
      <w:r>
        <w:t>更多相关图书推荐：https://www.jiaokey.com</w:t>
      </w:r>
    </w:p>
    <w:p>
      <w:r>
        <w:t>马维绪主编 其他作品：https://www.jiaokey.com/tag/马维绪主编.html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关键词搜索：https://www.jiaokey.com/tag/中小型现代化煤矿实用生产技术手册  第2分册  煤矿通风与安全技术.html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