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金属成形加工基础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金属成形加工基础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本书出售、求购地址：https://www.jiaokey.com/book/detail/12014144.html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关键词搜索：https://www.jiaokey.com/tag/金属成形加工基础.html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