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四川省公共图书馆现状分析与发展战略</w:t>
      </w:r>
    </w:p>
    <w:p>
      <w:r>
        <w:rPr>
          <w:rFonts w:ascii="宋体" w:hAnsi="宋体" w:eastAsia="宋体"/>
          <w:sz w:val="24"/>
        </w:rPr>
        <w:t>李忠昊，王嘉陵著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四川省公共图书馆现状分析与发展战略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李忠昊，王嘉陵著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本书出售、求购地址：https://www.jiaokey.com/book/detail/12014137.html</w:t>
      </w:r>
    </w:p>
    <w:p>
      <w:r>
        <w:t>更多相关图书推荐：https://www.jiaokey.com</w:t>
      </w:r>
    </w:p>
    <w:p>
      <w:r>
        <w:t>李忠昊，王嘉陵著 其他作品：https://www.jiaokey.com/tag/李忠昊，王嘉陵著.html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关键词搜索：https://www.jiaokey.com/tag/四川省公共图书馆现状分析与发展战略.html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