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天观双侠  1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天观双侠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本书出售、求购地址：https://www.jiaokey.com/book/detail/12014129.html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关键词搜索：https://www.jiaokey.com/tag/天观双侠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