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就这么简单 Web开发中的可用性和用户体验</w:t>
      </w:r>
    </w:p>
    <w:p>
      <w:r>
        <w:rPr>
          <w:rFonts w:ascii="宋体" w:hAnsi="宋体" w:eastAsia="宋体"/>
          <w:sz w:val="24"/>
        </w:rPr>
        <w:t>向怡宁著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就这么简单 Web开发中的可用性和用户体验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向怡宁著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本书出售、求购地址：https://www.jiaokey.com/book/detail/12014083.html</w:t>
      </w:r>
    </w:p>
    <w:p>
      <w:r>
        <w:t>更多相关图书推荐：https://www.jiaokey.com</w:t>
      </w:r>
    </w:p>
    <w:p>
      <w:r>
        <w:t>向怡宁著 其他作品：https://www.jiaokey.com/tag/向怡宁著.html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关键词搜索：https://www.jiaokey.com/tag/就这么简单 Web开发中的可用性和用户体验.html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