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形态学图像分析  原理与应用  第2版</w:t>
      </w:r>
    </w:p>
    <w:p>
      <w:r>
        <w:rPr>
          <w:rFonts w:ascii="宋体" w:hAnsi="宋体" w:eastAsia="宋体"/>
          <w:sz w:val="24"/>
        </w:rPr>
        <w:t>（德）索爱黎（Soille，P.）著；王小鹏等译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形态学图像分析  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（德）索爱黎（Soille，P.）著；王小鹏等译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本书出售、求购地址：https://www.jiaokey.com/book/detail/12013952.html</w:t>
      </w:r>
    </w:p>
    <w:p>
      <w:r>
        <w:t>更多相关图书推荐：https://www.jiaokey.com</w:t>
      </w:r>
    </w:p>
    <w:p>
      <w:r>
        <w:t>（德）索爱黎（Soille，P.）著；王小鹏等译 其他作品：https://www.jiaokey.com/tag/（德）索爱黎（Soille，P.）著；王小鹏等译.html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关键词搜索：https://www.jiaokey.com/tag/形态学图像分析  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