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  市政  施工机械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  市政  施工机械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本书出售、求购地址：https://www.jiaokey.com/book/detail/12013936.html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  市政  施工机械.html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