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本书出售、求购地址：https://www.jiaokey.com/book/detail/12013903.html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化学工业出版社发行部 出版图书：https://www.jiaokey.com/tag/化学工业出版社发行部.html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