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书名：提高孩子竞争力36个好方法  赢在人生的起跑线上</w:t>
      </w:r>
    </w:p>
    <w:p>
      <w:r>
        <w:t>作者：橡树国际教育机构编著</w:t>
      </w:r>
    </w:p>
    <w:p>
      <w:r>
        <w:t>出版社：上海：上海科学普及出版社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提高孩子竞争力36个好方法  赢在人生的起跑线上 评论地址：https://www.jiaokey.com/book/detail/12013883.html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