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盾构／TBM隧道施工实时管理信息系统</w:t>
      </w:r>
    </w:p>
    <w:p>
      <w:r>
        <w:rPr>
          <w:rFonts w:ascii="宋体" w:hAnsi="宋体" w:eastAsia="宋体"/>
          <w:sz w:val="24"/>
        </w:rPr>
        <w:t>江玉生，杨志勇，蔡永立著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盾构／TBM隧道施工实时管理信息系统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江玉生，杨志勇，蔡永立著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本书出售、求购地址：https://www.jiaokey.com/book/detail/12013829.html</w:t>
      </w:r>
    </w:p>
    <w:p>
      <w:r>
        <w:t>更多相关图书推荐：https://www.jiaokey.com</w:t>
      </w:r>
    </w:p>
    <w:p>
      <w:r>
        <w:t>江玉生，杨志勇，蔡永立著 其他作品：https://www.jiaokey.com/tag/江玉生，杨志勇，蔡永立著.html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关键词搜索：https://www.jiaokey.com/tag/盾构／TBM隧道施工实时管理信息系统.html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