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最难的四十杆</w:t>
      </w:r>
    </w:p>
    <w:p>
      <w:r>
        <w:rPr>
          <w:rFonts w:ascii="宋体" w:hAnsi="宋体" w:eastAsia="宋体"/>
          <w:sz w:val="24"/>
        </w:rPr>
        <w:t>（美）约翰·蒙特里欧，（美）托德·索恩著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最难的四十杆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（美）约翰·蒙特里欧，（美）托德·索恩著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本书出售、求购地址：https://www.jiaokey.com/book/detail/12013820.html</w:t>
      </w:r>
    </w:p>
    <w:p>
      <w:r>
        <w:t>更多相关图书推荐：https://www.jiaokey.com</w:t>
      </w:r>
    </w:p>
    <w:p>
      <w:r>
        <w:t>（美）约翰·蒙特里欧，（美）托德·索恩著 其他作品：https://www.jiaokey.com/tag/（美）约翰·蒙特里欧，（美）托德·索恩著.html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关键词搜索：https://www.jiaokey.com/tag/最难的四十杆.html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