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飙升大脑IQ 快速有效训练 IQ终极挑战</w:t>
      </w:r>
    </w:p>
    <w:p>
      <w:r>
        <w:rPr>
          <w:rFonts w:ascii="宋体" w:hAnsi="宋体" w:eastAsia="宋体"/>
          <w:sz w:val="24"/>
        </w:rPr>
        <w:t>（英）菲利浦·卡特，肯·罗瑟尔著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飙升大脑IQ 快速有效训练 IQ终极挑战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（英）菲利浦·卡特，肯·罗瑟尔著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本书出售、求购地址：https://www.jiaokey.com/book/detail/12013809.html</w:t>
      </w:r>
    </w:p>
    <w:p>
      <w:r>
        <w:t>更多相关图书推荐：https://www.jiaokey.com</w:t>
      </w:r>
    </w:p>
    <w:p>
      <w:r>
        <w:t>（英）菲利浦·卡特，肯·罗瑟尔著 其他作品：https://www.jiaokey.com/tag/（英）菲利浦·卡特，肯·罗瑟尔著.html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关键词搜索：https://www.jiaokey.com/tag/飙升大脑IQ 快速有效训练 IQ终极挑战.html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