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100%开发左右脑  测试用脑偏好平衡全脑潜能</w:t>
      </w:r>
    </w:p>
    <w:p>
      <w:r>
        <w:rPr>
          <w:rFonts w:ascii="宋体" w:hAnsi="宋体" w:eastAsia="宋体"/>
          <w:sz w:val="24"/>
        </w:rPr>
        <w:t>（英）菲利浦·卡特，肯·罗瑟尔著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100%开发左右脑  测试用脑偏好平衡全脑潜能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（英）菲利浦·卡特，肯·罗瑟尔著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本书出售、求购地址：https://www.jiaokey.com/book/detail/12013806.html</w:t>
      </w:r>
    </w:p>
    <w:p>
      <w:r>
        <w:t>更多相关图书推荐：https://www.jiaokey.com</w:t>
      </w:r>
    </w:p>
    <w:p>
      <w:r>
        <w:t>（英）菲利浦·卡特，肯·罗瑟尔著 其他作品：https://www.jiaokey.com/tag/（英）菲利浦·卡特，肯·罗瑟尔著.html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关键词搜索：https://www.jiaokey.com/tag/100%开发左右脑  测试用脑偏好平衡全脑潜能.html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