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台球精进攻略</w:t>
      </w:r>
    </w:p>
    <w:p>
      <w:r>
        <w:rPr>
          <w:rFonts w:ascii="宋体" w:hAnsi="宋体" w:eastAsia="宋体"/>
          <w:sz w:val="24"/>
        </w:rPr>
        <w:t>（美）莎丽·斯涛奇，杰瑞·卡诺威著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台球精进攻略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（美）莎丽·斯涛奇，杰瑞·卡诺威著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本书出售、求购地址：https://www.jiaokey.com/book/detail/12013800.html</w:t>
      </w:r>
    </w:p>
    <w:p>
      <w:r>
        <w:t>更多相关图书推荐：https://www.jiaokey.com</w:t>
      </w:r>
    </w:p>
    <w:p>
      <w:r>
        <w:t>（美）莎丽·斯涛奇，杰瑞·卡诺威著 其他作品：https://www.jiaokey.com/tag/（美）莎丽·斯涛奇，杰瑞·卡诺威著.html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关键词搜索：https://www.jiaokey.com/tag/台球精进攻略.html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