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大众汽车电路图集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大众汽车电路图集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本书出售、求购地址：https://www.jiaokey.com/book/detail/12013788.html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关键词搜索：https://www.jiaokey.com/tag/大众汽车电路图集.html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