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湖南经济社会发展报告  2007</w:t>
      </w:r>
    </w:p>
    <w:p>
      <w:r>
        <w:rPr>
          <w:rFonts w:ascii="宋体" w:hAnsi="宋体" w:eastAsia="宋体"/>
          <w:sz w:val="24"/>
        </w:rPr>
        <w:t>朱有志，李友志主编；湖南省社会科学院，湖南省财政科学研究所，湖南省情与决策咨询研究基地编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湖南经济社会发展报告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朱有志，李友志主编；湖南省社会科学院，湖南省财政科学研究所，湖南省情与决策咨询研究基地编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本书出售、求购地址：https://www.jiaokey.com/book/detail/12013753.html</w:t>
      </w:r>
    </w:p>
    <w:p>
      <w:r>
        <w:t>更多相关图书推荐：https://www.jiaokey.com</w:t>
      </w:r>
    </w:p>
    <w:p>
      <w:r>
        <w:t>朱有志，李友志主编；湖南省社会科学院，湖南省财政科学研究所，湖南省情与决策咨询研究基地编 其他作品：https://www.jiaokey.com/tag/朱有志，李友志主编；湖南省社会科学院，湖南省财政科学研究所，湖南省情与决策咨询研究基地编.html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关键词搜索：https://www.jiaokey.com/tag/湖南经济社会发展报告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