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牙体图谱 Atlas of the human dentition eng</w:t>
      </w:r>
    </w:p>
    <w:p>
      <w:r>
        <w:rPr>
          <w:rFonts w:ascii="宋体" w:hAnsi="宋体" w:eastAsia="宋体"/>
          <w:sz w:val="24"/>
        </w:rPr>
        <w:t>Charles J.Goodacre原著；张秀华，李一鸣主译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牙体图谱 Atlas of the human dentition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J.Goodacre原著；张秀华，李一鸣主译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本书出售、求购地址：https://www.jiaokey.com/book/detail/12013731.html</w:t>
      </w:r>
    </w:p>
    <w:p>
      <w:r>
        <w:t>更多相关图书推荐：https://www.jiaokey.com</w:t>
      </w:r>
    </w:p>
    <w:p>
      <w:r>
        <w:t>Charles J.Goodacre原著；张秀华，李一鸣主译 其他作品：https://www.jiaokey.com/tag/Charles J.Goodacre原著；张秀华，李一鸣主译.html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关键词搜索：https://www.jiaokey.com/tag/牙体图谱 Atlas of the human dentition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