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疾病和有关健康问题的国际统计分类  第2版</w:t>
      </w:r>
    </w:p>
    <w:p>
      <w:r>
        <w:rPr>
          <w:rFonts w:ascii="宋体" w:hAnsi="宋体" w:eastAsia="宋体"/>
          <w:sz w:val="24"/>
        </w:rPr>
        <w:t>董景五主译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疾病和有关健康问题的国际统计分类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董景五主译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本书出售、求购地址：https://www.jiaokey.com/book/detail/12013707.html</w:t>
      </w:r>
    </w:p>
    <w:p>
      <w:r>
        <w:t>更多相关图书推荐：https://www.jiaokey.com</w:t>
      </w:r>
    </w:p>
    <w:p>
      <w:r>
        <w:t>董景五主译 其他作品：https://www.jiaokey.com/tag/董景五主译.html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关键词搜索：https://www.jiaokey.com/tag/疾病和有关健康问题的国际统计分类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