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书名：变革时代的学校发展  实践与创新  培训教材</w:t>
      </w:r>
    </w:p>
    <w:p>
      <w:r>
        <w:t>作者：中英甘肃普及九年义务教育项目领导小组办公室主编</w:t>
      </w:r>
    </w:p>
    <w:p>
      <w:r>
        <w:t>出版社：兰州：甘肃少年儿童出版社</w:t>
      </w:r>
    </w:p>
    <w:p>
      <w:r>
        <w:t>出版日期：2008.04</w:t>
      </w:r>
    </w:p>
    <w:p>
      <w:r>
        <w:t>总页数：83</w:t>
      </w:r>
    </w:p>
    <w:p>
      <w:r>
        <w:t>更多请访问教客网: www.jiaokey.com</w:t>
      </w:r>
    </w:p>
    <w:p>
      <w:r>
        <w:t>变革时代的学校发展  实践与创新  培训教材 评论地址：https://www.jiaokey.com/book/detail/12013672.html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