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每天给你一个人生忠告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每天给你一个人生忠告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本书出售、求购地址：https://www.jiaokey.com/book/detail/12013662.html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关键词搜索：https://www.jiaokey.com/tag/每天给你一个人生忠告.html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