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城市之光  “城市，让生活更美好”全国征诗佳作选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城市之光  “城市，让生活更美好”全国征诗佳作选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本书出售、求购地址：https://www.jiaokey.com/book/detail/12013650.html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关键词搜索：https://www.jiaokey.com/tag/城市之光  “城市，让生活更美好”全国征诗佳作选.html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