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一个城市的密码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一个城市的密码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本书出售、求购地址：https://www.jiaokey.com/book/detail/12013646.html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关键词搜索：https://www.jiaokey.com/tag/香港  一个城市的密码.html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