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小学新课标多思路主题作文专项训练举一反三  四年级</w:t>
      </w:r>
    </w:p>
    <w:p>
      <w:r>
        <w:rPr>
          <w:rFonts w:ascii="宋体" w:hAnsi="宋体" w:eastAsia="宋体"/>
          <w:sz w:val="24"/>
        </w:rPr>
        <w:t>蔡玉梅，高林本册主编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小学新课标多思路主题作文专项训练举一反三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蔡玉梅，高林本册主编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本书出售、求购地址：https://www.jiaokey.com/book/detail/12013641.html</w:t>
      </w:r>
    </w:p>
    <w:p>
      <w:r>
        <w:t>更多相关图书推荐：https://www.jiaokey.com</w:t>
      </w:r>
    </w:p>
    <w:p>
      <w:r>
        <w:t>蔡玉梅，高林本册主编 其他作品：https://www.jiaokey.com/tag/蔡玉梅，高林本册主编.html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关键词搜索：https://www.jiaokey.com/tag/小学新课标多思路主题作文专项训练举一反三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