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病态系统分析理论及其在测量中的应用</w:t>
      </w:r>
    </w:p>
    <w:p>
      <w:r>
        <w:rPr>
          <w:rFonts w:ascii="宋体" w:hAnsi="宋体" w:eastAsia="宋体"/>
          <w:sz w:val="24"/>
        </w:rPr>
        <w:t>卢秀山，冯遵德，刘纪敏著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病态系统分析理论及其在测量中的应用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卢秀山，冯遵德，刘纪敏著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本书出售、求购地址：https://www.jiaokey.com/book/detail/12013624.html</w:t>
      </w:r>
    </w:p>
    <w:p>
      <w:r>
        <w:t>更多相关图书推荐：https://www.jiaokey.com</w:t>
      </w:r>
    </w:p>
    <w:p>
      <w:r>
        <w:t>卢秀山，冯遵德，刘纪敏著 其他作品：https://www.jiaokey.com/tag/卢秀山，冯遵德，刘纪敏著.html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关键词搜索：https://www.jiaokey.com/tag/病态系统分析理论及其在测量中的应用.html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