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北京市多尺度森林覆盖信息研究</w:t>
      </w:r>
    </w:p>
    <w:p>
      <w:r>
        <w:rPr>
          <w:rFonts w:ascii="宋体" w:hAnsi="宋体" w:eastAsia="宋体"/>
          <w:sz w:val="24"/>
        </w:rPr>
        <w:t>杨伯钢著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北京市多尺度森林覆盖信息研究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本书出售、求购地址：https://www.jiaokey.com/book/detail/12013621.html</w:t>
      </w:r>
    </w:p>
    <w:p>
      <w:r>
        <w:t>更多相关图书推荐：https://www.jiaokey.com</w:t>
      </w:r>
    </w:p>
    <w:p>
      <w:r>
        <w:t>杨伯钢著 其他作品：https://www.jiaokey.com/tag/杨伯钢著.html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关键词搜索：https://www.jiaokey.com/tag/北京市多尺度森林覆盖信息研究.html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