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地籍调查与地籍测量学</w:t>
      </w:r>
    </w:p>
    <w:p>
      <w:r>
        <w:rPr>
          <w:rFonts w:ascii="宋体" w:hAnsi="宋体" w:eastAsia="宋体"/>
          <w:sz w:val="24"/>
        </w:rPr>
        <w:t>章书寿，孙在宏等编著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地籍调查与地籍测量学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章书寿，孙在宏等编著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本书出售、求购地址：https://www.jiaokey.com/book/detail/12013620.html</w:t>
      </w:r>
    </w:p>
    <w:p>
      <w:r>
        <w:t>更多相关图书推荐：https://www.jiaokey.com</w:t>
      </w:r>
    </w:p>
    <w:p>
      <w:r>
        <w:t>章书寿，孙在宏等编著 其他作品：https://www.jiaokey.com/tag/章书寿，孙在宏等编著.html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关键词搜索：https://www.jiaokey.com/tag/地籍调查与地籍测量学.html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