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丹参临床研究 Clinical research of Danshen eng</w:t>
      </w:r>
    </w:p>
    <w:p>
      <w:r>
        <w:rPr>
          <w:rFonts w:ascii="宋体" w:hAnsi="宋体" w:eastAsia="宋体"/>
          <w:sz w:val="24"/>
        </w:rPr>
        <w:t>祝国光，张学文，史欣德主编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丹参临床研究 Clinical research of Danshen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祝国光，张学文，史欣德主编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本书出售、求购地址：https://www.jiaokey.com/book/detail/12013604.html</w:t>
      </w:r>
    </w:p>
    <w:p>
      <w:r>
        <w:t>更多相关图书推荐：https://www.jiaokey.com</w:t>
      </w:r>
    </w:p>
    <w:p>
      <w:r>
        <w:t>祝国光，张学文，史欣德主编 其他作品：https://www.jiaokey.com/tag/祝国光，张学文，史欣德主编.html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关键词搜索：https://www.jiaokey.com/tag/丹参临床研究 Clinical research of Danshen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