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丹参植物化学 Phytochemistry of Danshen eng</w:t>
      </w:r>
    </w:p>
    <w:p>
      <w:r>
        <w:rPr>
          <w:rFonts w:ascii="宋体" w:hAnsi="宋体" w:eastAsia="宋体"/>
          <w:sz w:val="24"/>
        </w:rPr>
        <w:t>黎莲娘，罗厚蔚主编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丹参植物化学 Phytochemistry of Danshen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黎莲娘，罗厚蔚主编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本书出售、求购地址：https://www.jiaokey.com/book/detail/12013601.html</w:t>
      </w:r>
    </w:p>
    <w:p>
      <w:r>
        <w:t>更多相关图书推荐：https://www.jiaokey.com</w:t>
      </w:r>
    </w:p>
    <w:p>
      <w:r>
        <w:t>黎莲娘，罗厚蔚主编 其他作品：https://www.jiaokey.com/tag/黎莲娘，罗厚蔚主编.html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关键词搜索：https://www.jiaokey.com/tag/丹参植物化学 Phytochemistry of Danshen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