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奈特病理学彩色图谱</w:t>
      </w:r>
    </w:p>
    <w:p>
      <w:r>
        <w:rPr>
          <w:rFonts w:ascii="宋体" w:hAnsi="宋体" w:eastAsia="宋体"/>
          <w:sz w:val="24"/>
        </w:rPr>
        <w:t>（美）L.MaximilianBuja，GerhardR.F.Krueger原著；崔全才主译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奈特病理学彩色图谱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（美）L.MaximilianBuja，GerhardR.F.Krueger原著；崔全才主译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本书出售、求购地址：https://www.jiaokey.com/book/detail/12013599.html</w:t>
      </w:r>
    </w:p>
    <w:p>
      <w:r>
        <w:t>更多相关图书推荐：https://www.jiaokey.com</w:t>
      </w:r>
    </w:p>
    <w:p>
      <w:r>
        <w:t>（美）L.MaximilianBuja，GerhardR.F.Krueger原著；崔全才主译 其他作品：https://www.jiaokey.com/tag/（美）L.MaximilianBuja，GerhardR.F.Krueger原著；崔全才主译.html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关键词搜索：https://www.jiaokey.com/tag/奈特病理学彩色图谱.html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