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 Rheumatoid arthritis eng</w:t>
      </w:r>
    </w:p>
    <w:p>
      <w:r>
        <w:rPr>
          <w:rFonts w:ascii="宋体" w:hAnsi="宋体" w:eastAsia="宋体"/>
          <w:sz w:val="24"/>
        </w:rPr>
        <w:t>E. William St. Clair，David S. Pisetsky，Barton F. Haynes原著；王吉波，吕振华主译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 Rheumatoid arthritis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William St. Clair，David S. Pisetsky，Barton F. Haynes原著；王吉波，吕振华主译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本书出售、求购地址：https://www.jiaokey.com/book/detail/12013597.html</w:t>
      </w:r>
    </w:p>
    <w:p>
      <w:r>
        <w:t>更多相关图书推荐：https://www.jiaokey.com</w:t>
      </w:r>
    </w:p>
    <w:p>
      <w:r>
        <w:t>E. William St. Clair，David S. Pisetsky，Barton F. Haynes原著；王吉波，吕振华主译 其他作品：https://www.jiaokey.com/tag/E. William St. Clair，David S. Pisetsky，Barton F. Haynes原著；王吉波，吕振华主译.html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关键词搜索：https://www.jiaokey.com/tag/类风湿关节炎 Rheumatoid arthritis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