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创业在中国  30位青年企业家的成功创业之路</w:t>
      </w:r>
    </w:p>
    <w:p>
      <w:r>
        <w:rPr>
          <w:rFonts w:ascii="宋体" w:hAnsi="宋体" w:eastAsia="宋体"/>
          <w:sz w:val="24"/>
        </w:rPr>
        <w:t>邢雷主编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创业在中国  30位青年企业家的成功创业之路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企业家-生平事迹-中国-现代-企业管理-经验-中国-现代-企业家-企业管理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本书出售、求购地址：https://www.jiaokey.com/book/detail/12013574.html</w:t>
      </w:r>
    </w:p>
    <w:p>
      <w:r>
        <w:t>更多相关图书推荐：https://www.jiaokey.com</w:t>
      </w:r>
    </w:p>
    <w:p>
      <w:r>
        <w:t>邢雷主编 其他作品：https://www.jiaokey.com/tag/邢雷主编.html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关键词搜索：https://www.jiaokey.com/tag/企业家-生平事迹-中国-现代-企业管理-经验-中国-现代-企业家-企业管理.html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