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企业管理经典案例  第8版</w:t>
      </w:r>
    </w:p>
    <w:p>
      <w:r>
        <w:rPr>
          <w:rFonts w:ascii="宋体" w:hAnsi="宋体" w:eastAsia="宋体"/>
          <w:sz w:val="24"/>
        </w:rPr>
        <w:t>（美）罗伯特·F·哈特雷（Robert F.Hartley）著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企业管理经典案例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（美）罗伯特·F·哈特雷（Robert F.Hartley）著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本书出售、求购地址：https://www.jiaokey.com/book/detail/12013560.html</w:t>
      </w:r>
    </w:p>
    <w:p>
      <w:r>
        <w:t>更多相关图书推荐：https://www.jiaokey.com</w:t>
      </w:r>
    </w:p>
    <w:p>
      <w:r>
        <w:t>（美）罗伯特·F·哈特雷（Robert F.Hartley）著 其他作品：https://www.jiaokey.com/tag/（美）罗伯特·F·哈特雷（Robert F.Hartley）著.html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关键词搜索：https://www.jiaokey.com/tag/企业管理经典案例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