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用演示说话 麦肯锡商务沟通完全手册 Say it with presentations how to design and deliver successful business presentations eng</w:t>
      </w:r>
    </w:p>
    <w:p>
      <w:r>
        <w:rPr>
          <w:rFonts w:ascii="宋体" w:hAnsi="宋体" w:eastAsia="宋体"/>
          <w:sz w:val="24"/>
        </w:rPr>
        <w:t>（美）基恩·泽拉兹尼（Gene Zelazny）著；马振晗，马洪德译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用演示说话 麦肯锡商务沟通完全手册 Say it with presentations how to design and deliver successful business presentations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（美）基恩·泽拉兹尼（Gene Zelazny）著；马振晗，马洪德译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本书出售、求购地址：https://www.jiaokey.com/book/detail/12013548.html</w:t>
      </w:r>
    </w:p>
    <w:p>
      <w:r>
        <w:t>更多相关图书推荐：https://www.jiaokey.com</w:t>
      </w:r>
    </w:p>
    <w:p>
      <w:r>
        <w:t>（美）基恩·泽拉兹尼（Gene Zelazny）著；马振晗，马洪德译 其他作品：https://www.jiaokey.com/tag/（美）基恩·泽拉兹尼（Gene Zelazny）著；马振晗，马洪德译.html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关键词搜索：https://www.jiaokey.com/tag/用演示说话 麦肯锡商务沟通完全手册 Say it with presentations how to design and deliver successful business presentations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