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书名：世界寓言的人生智慧</w:t>
      </w:r>
    </w:p>
    <w:p>
      <w:r>
        <w:t>作者：乔秀英，张宝琴编</w:t>
      </w:r>
    </w:p>
    <w:p>
      <w:r>
        <w:t>出版社：北京：金城出版社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世界寓言的人生智慧 评论地址：https://www.jiaokey.com/book/detail/12013528.html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