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就是要有钱 工薪族致富的N个秘诀</w:t>
      </w:r>
    </w:p>
    <w:p>
      <w:r>
        <w:rPr>
          <w:rFonts w:ascii="宋体" w:hAnsi="宋体" w:eastAsia="宋体"/>
          <w:sz w:val="24"/>
        </w:rPr>
        <w:t>李思铭编著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就是要有钱 工薪族致富的N个秘诀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本书出售、求购地址：https://www.jiaokey.com/book/detail/12013526.html</w:t>
      </w:r>
    </w:p>
    <w:p>
      <w:r>
        <w:t>更多相关图书推荐：https://www.jiaokey.com</w:t>
      </w:r>
    </w:p>
    <w:p>
      <w:r>
        <w:t>李思铭编著 其他作品：https://www.jiaokey.com/tag/李思铭编著.html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关键词搜索：https://www.jiaokey.com/tag/家庭管理.html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