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书名：唯心悦而诚服  实用职场说服策略</w:t>
      </w:r>
    </w:p>
    <w:p>
      <w:r>
        <w:t>作者：林蔚真著</w:t>
      </w:r>
    </w:p>
    <w:p>
      <w:r>
        <w:t>出版社：北京：现代出版社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唯心悦而诚服  实用职场说服策略 评论地址：https://www.jiaokey.com/book/detail/12013525.html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