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书名：做婚姻达人  打造幸福家庭的10个关键</w:t>
      </w:r>
    </w:p>
    <w:p>
      <w:r>
        <w:t>作者：习茜编著</w:t>
      </w:r>
    </w:p>
    <w:p>
      <w:r>
        <w:t>出版社：北京：现代出版社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做婚姻达人  打造幸福家庭的10个关键 评论地址：https://www.jiaokey.com/book/detail/12013521.html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