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我和母亲的情人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我和母亲的情人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本书出售、求购地址：https://www.jiaokey.com/book/detail/12013520.html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关键词搜索：https://www.jiaokey.com/tag/我和母亲的情人.html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