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韩国语能力考试真题精解及模拟535题  初级</w:t>
      </w:r>
    </w:p>
    <w:p>
      <w:r>
        <w:rPr>
          <w:rFonts w:ascii="宋体" w:hAnsi="宋体" w:eastAsia="宋体"/>
          <w:sz w:val="24"/>
        </w:rPr>
        <w:t>郭一诚，谭晓妹主编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韩国语能力考试真题精解及模拟535题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郭一诚，谭晓妹主编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本书出售、求购地址：https://www.jiaokey.com/book/detail/12013509.html</w:t>
      </w:r>
    </w:p>
    <w:p>
      <w:r>
        <w:t>更多相关图书推荐：https://www.jiaokey.com</w:t>
      </w:r>
    </w:p>
    <w:p>
      <w:r>
        <w:t>郭一诚，谭晓妹主编 其他作品：https://www.jiaokey.com/tag/郭一诚，谭晓妹主编.html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关键词搜索：https://www.jiaokey.com/tag/朝鲜语-水平考试-习题.html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