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  插图修订本  第4版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  插图修订本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本书出售、求购地址：https://www.jiaokey.com/book/detail/12013507.html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关键词搜索：https://www.jiaokey.com/tag/中国古代文化常识  插图修订本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