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自然垄断行业国有经济调整与政府规制改革互动论</w:t>
      </w:r>
    </w:p>
    <w:p>
      <w:r>
        <w:rPr>
          <w:rFonts w:ascii="宋体" w:hAnsi="宋体" w:eastAsia="宋体"/>
          <w:sz w:val="24"/>
        </w:rPr>
        <w:t>谢地编著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自然垄断行业国有经济调整与政府规制改革互动论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本书出售、求购地址：https://www.jiaokey.com/book/detail/12013492.html</w:t>
      </w:r>
    </w:p>
    <w:p>
      <w:r>
        <w:t>更多相关图书推荐：https://www.jiaokey.com</w:t>
      </w:r>
    </w:p>
    <w:p>
      <w:r>
        <w:t>谢地编著 其他作品：https://www.jiaokey.com/tag/谢地编著.html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关键词搜索：https://www.jiaokey.com/tag/自然垄断行业国有经济调整与政府规制改革互动论.html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