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什么是创业资本  影响世界的创业“日心说”与“地心说”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什么是创业资本  影响世界的创业“日心说”与“地心说”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本书出售、求购地址：https://www.jiaokey.com/book/detail/12013486.html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关键词搜索：https://www.jiaokey.com/tag/什么是创业资本  影响世界的创业“日心说”与“地心说”.html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