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书名：室内与环境设计实训</w:t>
      </w:r>
    </w:p>
    <w:p>
      <w:r>
        <w:t>作者：吴剑锋，林海著</w:t>
      </w:r>
    </w:p>
    <w:p>
      <w:r>
        <w:t>出版社：上海：东方出版中心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室内与环境设计实训 评论地址：https://www.jiaokey.com/book/detail/12013468.html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